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6AA0" w:rsidRDefault="00973C04" w:rsidP="00262FE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Разнообразие микроскопических грибов </w:t>
      </w:r>
      <w:r w:rsidR="00816CF7">
        <w:rPr>
          <w:b/>
          <w:sz w:val="24"/>
          <w:szCs w:val="24"/>
        </w:rPr>
        <w:t xml:space="preserve">в ризосфере </w:t>
      </w:r>
      <w:r w:rsidR="005C644A">
        <w:rPr>
          <w:b/>
          <w:sz w:val="24"/>
          <w:szCs w:val="24"/>
        </w:rPr>
        <w:t>картофеля</w:t>
      </w:r>
    </w:p>
    <w:p w:rsidR="00262FE7" w:rsidRPr="00973C04" w:rsidRDefault="00816CF7" w:rsidP="00262FE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E40EC">
        <w:rPr>
          <w:b/>
          <w:sz w:val="24"/>
          <w:szCs w:val="24"/>
        </w:rPr>
        <w:t xml:space="preserve">при </w:t>
      </w:r>
      <w:r w:rsidR="005C644A">
        <w:rPr>
          <w:b/>
          <w:sz w:val="24"/>
          <w:szCs w:val="24"/>
        </w:rPr>
        <w:t>бессменном возделывании</w:t>
      </w:r>
    </w:p>
    <w:p w:rsidR="00A25FFC" w:rsidRPr="00A25FFC" w:rsidRDefault="00A25FFC" w:rsidP="00A25FFC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Андреевска</w:t>
      </w:r>
      <w:r w:rsidRPr="00490902">
        <w:rPr>
          <w:b/>
          <w:i/>
          <w:sz w:val="24"/>
          <w:szCs w:val="24"/>
        </w:rPr>
        <w:t>я В.М</w:t>
      </w:r>
      <w:r>
        <w:rPr>
          <w:b/>
          <w:i/>
          <w:sz w:val="24"/>
          <w:szCs w:val="24"/>
        </w:rPr>
        <w:t>.</w:t>
      </w:r>
      <w:r w:rsidRPr="00262FE7">
        <w:rPr>
          <w:b/>
          <w:i/>
          <w:sz w:val="24"/>
          <w:szCs w:val="24"/>
          <w:vertAlign w:val="superscript"/>
        </w:rPr>
        <w:t>1,2</w:t>
      </w:r>
      <w:r w:rsidRPr="00A25FFC">
        <w:rPr>
          <w:b/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</w:t>
      </w:r>
      <w:r w:rsidRPr="00262FE7">
        <w:rPr>
          <w:b/>
          <w:i/>
          <w:sz w:val="24"/>
          <w:szCs w:val="24"/>
        </w:rPr>
        <w:t>Лисовой А.М.</w:t>
      </w:r>
      <w:r w:rsidRPr="00262FE7">
        <w:rPr>
          <w:b/>
          <w:i/>
          <w:sz w:val="24"/>
          <w:szCs w:val="24"/>
          <w:vertAlign w:val="superscript"/>
        </w:rPr>
        <w:t>2,3</w:t>
      </w:r>
      <w:r>
        <w:rPr>
          <w:b/>
          <w:i/>
          <w:sz w:val="24"/>
          <w:szCs w:val="24"/>
        </w:rPr>
        <w:t>,</w:t>
      </w:r>
      <w:r w:rsidRPr="00A25FFC">
        <w:t xml:space="preserve"> </w:t>
      </w:r>
      <w:hyperlink r:id="rId7" w:tgtFrame="_blank" w:history="1">
        <w:r w:rsidRPr="00490902">
          <w:rPr>
            <w:b/>
            <w:i/>
            <w:sz w:val="24"/>
            <w:szCs w:val="24"/>
          </w:rPr>
          <w:t> Бондарева</w:t>
        </w:r>
      </w:hyperlink>
      <w:r>
        <w:rPr>
          <w:b/>
          <w:i/>
          <w:sz w:val="24"/>
          <w:szCs w:val="24"/>
        </w:rPr>
        <w:t xml:space="preserve"> Е.В.</w:t>
      </w:r>
      <w:r w:rsidRPr="00262FE7">
        <w:rPr>
          <w:b/>
          <w:i/>
          <w:sz w:val="24"/>
          <w:szCs w:val="24"/>
          <w:vertAlign w:val="superscript"/>
        </w:rPr>
        <w:t>1,2</w:t>
      </w:r>
      <w:r>
        <w:rPr>
          <w:b/>
          <w:i/>
          <w:sz w:val="24"/>
          <w:szCs w:val="24"/>
        </w:rPr>
        <w:t>, Калашников А.Д.</w:t>
      </w:r>
      <w:r w:rsidRPr="00A25FFC">
        <w:rPr>
          <w:b/>
          <w:i/>
          <w:sz w:val="24"/>
          <w:szCs w:val="24"/>
          <w:vertAlign w:val="superscript"/>
        </w:rPr>
        <w:t>2</w:t>
      </w:r>
    </w:p>
    <w:p w:rsidR="00A25FFC" w:rsidRDefault="00A25FFC" w:rsidP="00A25FFC">
      <w:pPr>
        <w:spacing w:line="240" w:lineRule="auto"/>
        <w:jc w:val="center"/>
        <w:rPr>
          <w:i/>
          <w:sz w:val="24"/>
          <w:szCs w:val="24"/>
        </w:rPr>
      </w:pPr>
      <w:hyperlink r:id="rId8" w:history="1">
        <w:r w:rsidRPr="00490902">
          <w:rPr>
            <w:i/>
            <w:sz w:val="24"/>
            <w:szCs w:val="24"/>
          </w:rPr>
          <w:t>nikaandreevskai@yandex.ru</w:t>
        </w:r>
      </w:hyperlink>
    </w:p>
    <w:p w:rsidR="00A25FFC" w:rsidRPr="00262FE7" w:rsidRDefault="00A25FFC" w:rsidP="00A25FFC">
      <w:pPr>
        <w:spacing w:line="240" w:lineRule="auto"/>
        <w:jc w:val="center"/>
        <w:rPr>
          <w:i/>
          <w:sz w:val="24"/>
          <w:szCs w:val="24"/>
        </w:rPr>
      </w:pPr>
      <w:r w:rsidRPr="002033BA">
        <w:rPr>
          <w:b/>
          <w:i/>
          <w:sz w:val="24"/>
          <w:szCs w:val="24"/>
          <w:vertAlign w:val="superscript"/>
        </w:rPr>
        <w:t>1</w:t>
      </w:r>
      <w:r w:rsidRPr="00262FE7">
        <w:rPr>
          <w:i/>
          <w:sz w:val="24"/>
          <w:szCs w:val="24"/>
        </w:rPr>
        <w:t xml:space="preserve">Московский государственный университет имени М.В.Ломоносова, </w:t>
      </w:r>
    </w:p>
    <w:p w:rsidR="00A25FFC" w:rsidRPr="00262FE7" w:rsidRDefault="00A25FFC" w:rsidP="00A25FFC">
      <w:pPr>
        <w:spacing w:line="240" w:lineRule="auto"/>
        <w:jc w:val="center"/>
        <w:rPr>
          <w:i/>
          <w:sz w:val="24"/>
          <w:szCs w:val="24"/>
        </w:rPr>
      </w:pPr>
      <w:r w:rsidRPr="00262FE7">
        <w:rPr>
          <w:i/>
          <w:sz w:val="24"/>
          <w:szCs w:val="24"/>
        </w:rPr>
        <w:t>биологическ</w:t>
      </w:r>
      <w:r>
        <w:rPr>
          <w:i/>
          <w:sz w:val="24"/>
          <w:szCs w:val="24"/>
        </w:rPr>
        <w:t>ий факультет, г. Москва, Россия</w:t>
      </w:r>
    </w:p>
    <w:p w:rsidR="00A25FFC" w:rsidRPr="00262FE7" w:rsidRDefault="00A25FFC" w:rsidP="00A25FFC">
      <w:pPr>
        <w:spacing w:line="240" w:lineRule="auto"/>
        <w:jc w:val="center"/>
        <w:rPr>
          <w:i/>
          <w:sz w:val="24"/>
          <w:szCs w:val="24"/>
        </w:rPr>
      </w:pPr>
      <w:r w:rsidRPr="002033BA">
        <w:rPr>
          <w:b/>
          <w:i/>
          <w:sz w:val="24"/>
          <w:szCs w:val="24"/>
          <w:vertAlign w:val="superscript"/>
        </w:rPr>
        <w:t>2</w:t>
      </w:r>
      <w:r w:rsidRPr="00262FE7">
        <w:rPr>
          <w:i/>
          <w:sz w:val="24"/>
          <w:szCs w:val="24"/>
        </w:rPr>
        <w:t xml:space="preserve">Всероссийский научно-исследовательский институт фитопатологии </w:t>
      </w:r>
    </w:p>
    <w:p w:rsidR="00A25FFC" w:rsidRPr="00262FE7" w:rsidRDefault="00A25FFC" w:rsidP="00A25FFC">
      <w:pPr>
        <w:spacing w:line="240" w:lineRule="auto"/>
        <w:jc w:val="center"/>
        <w:rPr>
          <w:i/>
          <w:sz w:val="24"/>
          <w:szCs w:val="24"/>
        </w:rPr>
      </w:pPr>
      <w:r w:rsidRPr="00262FE7">
        <w:rPr>
          <w:i/>
          <w:sz w:val="24"/>
          <w:szCs w:val="24"/>
        </w:rPr>
        <w:t>(ВНИИФ), Одинцовский ра</w:t>
      </w:r>
      <w:r>
        <w:rPr>
          <w:i/>
          <w:sz w:val="24"/>
          <w:szCs w:val="24"/>
        </w:rPr>
        <w:t>йон, Московская область, Россия</w:t>
      </w:r>
    </w:p>
    <w:p w:rsidR="00A25FFC" w:rsidRDefault="00A25FFC" w:rsidP="00A25FFC">
      <w:pPr>
        <w:spacing w:line="240" w:lineRule="auto"/>
        <w:jc w:val="center"/>
        <w:rPr>
          <w:i/>
          <w:sz w:val="24"/>
          <w:szCs w:val="24"/>
        </w:rPr>
      </w:pPr>
      <w:r w:rsidRPr="002033BA">
        <w:rPr>
          <w:b/>
          <w:i/>
          <w:sz w:val="24"/>
          <w:szCs w:val="24"/>
          <w:vertAlign w:val="superscript"/>
        </w:rPr>
        <w:t>3</w:t>
      </w:r>
      <w:r w:rsidRPr="00262FE7">
        <w:rPr>
          <w:i/>
          <w:sz w:val="24"/>
          <w:szCs w:val="24"/>
        </w:rPr>
        <w:t>Российский государственный агра</w:t>
      </w:r>
      <w:r>
        <w:rPr>
          <w:i/>
          <w:sz w:val="24"/>
          <w:szCs w:val="24"/>
        </w:rPr>
        <w:t xml:space="preserve">рный университет – </w:t>
      </w:r>
      <w:r w:rsidRPr="00262FE7">
        <w:rPr>
          <w:i/>
          <w:sz w:val="24"/>
          <w:szCs w:val="24"/>
        </w:rPr>
        <w:t xml:space="preserve">МСХА </w:t>
      </w:r>
    </w:p>
    <w:p w:rsidR="00A25FFC" w:rsidRDefault="00A25FFC" w:rsidP="00A25FFC">
      <w:pPr>
        <w:spacing w:line="240" w:lineRule="auto"/>
        <w:jc w:val="center"/>
        <w:rPr>
          <w:i/>
          <w:sz w:val="24"/>
          <w:szCs w:val="24"/>
        </w:rPr>
      </w:pPr>
      <w:r w:rsidRPr="00262FE7">
        <w:rPr>
          <w:i/>
          <w:sz w:val="24"/>
          <w:szCs w:val="24"/>
        </w:rPr>
        <w:t>им</w:t>
      </w:r>
      <w:r>
        <w:rPr>
          <w:i/>
          <w:sz w:val="24"/>
          <w:szCs w:val="24"/>
        </w:rPr>
        <w:t>ени К.А.</w:t>
      </w:r>
      <w:r w:rsidRPr="00262FE7">
        <w:rPr>
          <w:i/>
          <w:sz w:val="24"/>
          <w:szCs w:val="24"/>
        </w:rPr>
        <w:t>Тимирязева</w:t>
      </w:r>
      <w:r>
        <w:rPr>
          <w:i/>
          <w:sz w:val="24"/>
          <w:szCs w:val="24"/>
        </w:rPr>
        <w:t>, институт Агробиотехнологии, г. Москва, Россия</w:t>
      </w:r>
    </w:p>
    <w:p w:rsidR="005022BA" w:rsidRDefault="00A25FFC" w:rsidP="00A25FFC">
      <w:pPr>
        <w:spacing w:line="240" w:lineRule="auto"/>
        <w:jc w:val="center"/>
      </w:pPr>
      <w:hyperlink r:id="rId9" w:history="1">
        <w:r w:rsidRPr="00490902">
          <w:rPr>
            <w:i/>
            <w:sz w:val="24"/>
            <w:szCs w:val="24"/>
          </w:rPr>
          <w:t>nikaandreevskai@yandex.ru</w:t>
        </w:r>
      </w:hyperlink>
    </w:p>
    <w:p w:rsidR="00A25FFC" w:rsidRDefault="00A25FFC" w:rsidP="00A25FFC">
      <w:pPr>
        <w:spacing w:line="240" w:lineRule="auto"/>
        <w:jc w:val="center"/>
        <w:rPr>
          <w:b/>
          <w:i/>
          <w:sz w:val="24"/>
          <w:szCs w:val="24"/>
        </w:rPr>
      </w:pPr>
    </w:p>
    <w:p w:rsidR="006A4349" w:rsidRDefault="006A4349" w:rsidP="00434B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Картофель </w:t>
      </w:r>
      <w:r w:rsidR="00434BC8">
        <w:rPr>
          <w:sz w:val="24"/>
          <w:szCs w:val="24"/>
        </w:rPr>
        <w:t xml:space="preserve">активно возделываемая культура в РФ, при бессменном выращивании </w:t>
      </w:r>
      <w:r w:rsidR="005C644A">
        <w:rPr>
          <w:sz w:val="24"/>
          <w:szCs w:val="24"/>
        </w:rPr>
        <w:t>в</w:t>
      </w:r>
      <w:r w:rsidR="00434BC8">
        <w:rPr>
          <w:sz w:val="24"/>
          <w:szCs w:val="24"/>
        </w:rPr>
        <w:t xml:space="preserve"> почве накапливаются разные виды фитотоксичных грибов</w:t>
      </w:r>
      <w:r w:rsidR="00434BC8" w:rsidRPr="00434BC8">
        <w:rPr>
          <w:sz w:val="24"/>
          <w:szCs w:val="24"/>
        </w:rPr>
        <w:t>[</w:t>
      </w:r>
      <w:r w:rsidR="00172C56">
        <w:rPr>
          <w:sz w:val="24"/>
          <w:szCs w:val="24"/>
        </w:rPr>
        <w:t>2</w:t>
      </w:r>
      <w:r w:rsidR="00434BC8" w:rsidRPr="00434BC8">
        <w:rPr>
          <w:sz w:val="24"/>
          <w:szCs w:val="24"/>
        </w:rPr>
        <w:t>]</w:t>
      </w:r>
      <w:r w:rsidR="00434BC8">
        <w:rPr>
          <w:sz w:val="24"/>
          <w:szCs w:val="24"/>
        </w:rPr>
        <w:t>, из-за чего впоследствии увеличивается вероятность заражения фитопатогенами.</w:t>
      </w:r>
    </w:p>
    <w:p w:rsidR="00434BC8" w:rsidRPr="00434BC8" w:rsidRDefault="00434BC8" w:rsidP="00434B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Целью исследования было изучение состава почвенной микобиоты при </w:t>
      </w:r>
      <w:r w:rsidRPr="0099541D">
        <w:rPr>
          <w:sz w:val="24"/>
          <w:szCs w:val="24"/>
        </w:rPr>
        <w:t>бессменном</w:t>
      </w:r>
      <w:r>
        <w:rPr>
          <w:sz w:val="24"/>
          <w:szCs w:val="24"/>
        </w:rPr>
        <w:t xml:space="preserve"> возделывании</w:t>
      </w:r>
      <w:r w:rsidR="003C7F7F">
        <w:rPr>
          <w:sz w:val="24"/>
          <w:szCs w:val="24"/>
        </w:rPr>
        <w:t xml:space="preserve"> картофеля</w:t>
      </w:r>
      <w:r w:rsidR="0099541D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Орловской области, </w:t>
      </w:r>
      <w:r w:rsidRPr="00434BC8">
        <w:rPr>
          <w:sz w:val="24"/>
          <w:szCs w:val="24"/>
        </w:rPr>
        <w:t>Колпнянск</w:t>
      </w:r>
      <w:r w:rsidR="003C7F7F">
        <w:rPr>
          <w:sz w:val="24"/>
          <w:szCs w:val="24"/>
        </w:rPr>
        <w:t>ом</w:t>
      </w:r>
      <w:r w:rsidRPr="00434BC8">
        <w:rPr>
          <w:sz w:val="24"/>
          <w:szCs w:val="24"/>
        </w:rPr>
        <w:t xml:space="preserve"> район</w:t>
      </w:r>
      <w:r w:rsidR="003C7F7F">
        <w:rPr>
          <w:sz w:val="24"/>
          <w:szCs w:val="24"/>
        </w:rPr>
        <w:t>е</w:t>
      </w:r>
      <w:r w:rsidRPr="00434BC8">
        <w:rPr>
          <w:sz w:val="24"/>
          <w:szCs w:val="24"/>
        </w:rPr>
        <w:t>, Карловско</w:t>
      </w:r>
      <w:r w:rsidR="003C7F7F">
        <w:rPr>
          <w:sz w:val="24"/>
          <w:szCs w:val="24"/>
        </w:rPr>
        <w:t>м</w:t>
      </w:r>
      <w:r w:rsidRPr="00434BC8">
        <w:rPr>
          <w:sz w:val="24"/>
          <w:szCs w:val="24"/>
        </w:rPr>
        <w:t xml:space="preserve"> сельско</w:t>
      </w:r>
      <w:r w:rsidR="003C7F7F">
        <w:rPr>
          <w:sz w:val="24"/>
          <w:szCs w:val="24"/>
        </w:rPr>
        <w:t>м</w:t>
      </w:r>
      <w:r w:rsidRPr="00434BC8">
        <w:rPr>
          <w:sz w:val="24"/>
          <w:szCs w:val="24"/>
        </w:rPr>
        <w:t xml:space="preserve"> поселени</w:t>
      </w:r>
      <w:r w:rsidR="003C7F7F">
        <w:rPr>
          <w:sz w:val="24"/>
          <w:szCs w:val="24"/>
        </w:rPr>
        <w:t>и</w:t>
      </w:r>
      <w:r w:rsidR="0099541D">
        <w:rPr>
          <w:sz w:val="24"/>
          <w:szCs w:val="24"/>
        </w:rPr>
        <w:t xml:space="preserve"> на черноземе обыкновенном</w:t>
      </w:r>
      <w:r w:rsidRPr="00434BC8">
        <w:rPr>
          <w:sz w:val="24"/>
          <w:szCs w:val="24"/>
        </w:rPr>
        <w:t xml:space="preserve">. </w:t>
      </w:r>
      <w:r w:rsidR="003C7F7F">
        <w:rPr>
          <w:sz w:val="24"/>
          <w:szCs w:val="24"/>
        </w:rPr>
        <w:t>Отбор почвы проводился в первую декаду августа в 2023 из ризосферы растений, после чего образцы исследовались с помощью метода почвенных комочков с дальнейшей идентификацией</w:t>
      </w:r>
      <w:r w:rsidR="00172C56" w:rsidRPr="00172C56">
        <w:rPr>
          <w:sz w:val="24"/>
          <w:szCs w:val="24"/>
        </w:rPr>
        <w:t>[</w:t>
      </w:r>
      <w:r w:rsidR="00172C56">
        <w:rPr>
          <w:sz w:val="24"/>
          <w:szCs w:val="24"/>
        </w:rPr>
        <w:t>1</w:t>
      </w:r>
      <w:r w:rsidR="00172C56" w:rsidRPr="00172C56">
        <w:rPr>
          <w:sz w:val="24"/>
          <w:szCs w:val="24"/>
        </w:rPr>
        <w:t>]</w:t>
      </w:r>
      <w:r w:rsidR="003C7F7F">
        <w:rPr>
          <w:sz w:val="24"/>
          <w:szCs w:val="24"/>
        </w:rPr>
        <w:t>.</w:t>
      </w:r>
      <w:r w:rsidR="0099541D">
        <w:rPr>
          <w:sz w:val="24"/>
          <w:szCs w:val="24"/>
        </w:rPr>
        <w:t xml:space="preserve"> </w:t>
      </w:r>
      <w:r w:rsidR="00172C56">
        <w:rPr>
          <w:sz w:val="24"/>
          <w:szCs w:val="24"/>
        </w:rPr>
        <w:t>Лабораторные опыты проводились на базе ФГБНУ ВНИИФ.</w:t>
      </w:r>
    </w:p>
    <w:p w:rsidR="00373B01" w:rsidRDefault="00CB7DE7" w:rsidP="00373B0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>По результатам исследования из смешанного образца</w:t>
      </w:r>
      <w:r w:rsidR="00373B01">
        <w:rPr>
          <w:sz w:val="24"/>
          <w:szCs w:val="24"/>
        </w:rPr>
        <w:t xml:space="preserve"> почвы было выделено 174 колоний</w:t>
      </w:r>
      <w:r>
        <w:rPr>
          <w:sz w:val="24"/>
          <w:szCs w:val="24"/>
        </w:rPr>
        <w:t xml:space="preserve"> </w:t>
      </w:r>
      <w:r w:rsidR="00CE5796">
        <w:rPr>
          <w:sz w:val="24"/>
          <w:szCs w:val="24"/>
        </w:rPr>
        <w:t>микромицетов</w:t>
      </w:r>
      <w:r>
        <w:rPr>
          <w:sz w:val="24"/>
          <w:szCs w:val="24"/>
        </w:rPr>
        <w:t>, относящи</w:t>
      </w:r>
      <w:r w:rsidR="005608EA">
        <w:rPr>
          <w:sz w:val="24"/>
          <w:szCs w:val="24"/>
        </w:rPr>
        <w:t>хс</w:t>
      </w:r>
      <w:r>
        <w:rPr>
          <w:sz w:val="24"/>
          <w:szCs w:val="24"/>
        </w:rPr>
        <w:t xml:space="preserve">я к 17 </w:t>
      </w:r>
      <w:r w:rsidRPr="00CB7DE7">
        <w:rPr>
          <w:sz w:val="24"/>
          <w:szCs w:val="24"/>
        </w:rPr>
        <w:t>морфотипам</w:t>
      </w:r>
      <w:r>
        <w:rPr>
          <w:sz w:val="24"/>
          <w:szCs w:val="24"/>
        </w:rPr>
        <w:t>.</w:t>
      </w:r>
      <w:r w:rsidR="005C644A">
        <w:rPr>
          <w:sz w:val="24"/>
          <w:szCs w:val="24"/>
        </w:rPr>
        <w:t xml:space="preserve"> </w:t>
      </w:r>
      <w:r w:rsidR="00D00C0F">
        <w:rPr>
          <w:sz w:val="24"/>
          <w:szCs w:val="24"/>
        </w:rPr>
        <w:t xml:space="preserve">Среди них идентифицированы представители следующих родов </w:t>
      </w:r>
      <w:r w:rsidR="00D00C0F" w:rsidRPr="00D00C0F">
        <w:rPr>
          <w:i/>
          <w:iCs/>
          <w:sz w:val="24"/>
          <w:szCs w:val="24"/>
        </w:rPr>
        <w:t>Cladosporium, Clonostachys, Fusarium, Mucor, Penicillium, Talaromyces</w:t>
      </w:r>
      <w:r w:rsidR="00D00C0F">
        <w:rPr>
          <w:sz w:val="24"/>
          <w:szCs w:val="24"/>
        </w:rPr>
        <w:t xml:space="preserve"> и </w:t>
      </w:r>
      <w:r w:rsidR="00D00C0F" w:rsidRPr="00D00C0F">
        <w:rPr>
          <w:i/>
          <w:iCs/>
          <w:sz w:val="24"/>
          <w:szCs w:val="24"/>
        </w:rPr>
        <w:t>Trichoderma</w:t>
      </w:r>
      <w:r w:rsidR="00D00C0F">
        <w:rPr>
          <w:sz w:val="24"/>
          <w:szCs w:val="24"/>
        </w:rPr>
        <w:t>.</w:t>
      </w:r>
      <w:r w:rsidR="005C644A">
        <w:rPr>
          <w:sz w:val="24"/>
          <w:szCs w:val="24"/>
        </w:rPr>
        <w:t xml:space="preserve"> </w:t>
      </w:r>
      <w:r w:rsidR="00F16404" w:rsidRPr="00F16404">
        <w:rPr>
          <w:sz w:val="24"/>
          <w:szCs w:val="24"/>
        </w:rPr>
        <w:t>С наибольшей частотой и обилием выделяли виды</w:t>
      </w:r>
      <w:r w:rsidR="005C644A">
        <w:rPr>
          <w:sz w:val="24"/>
          <w:szCs w:val="24"/>
        </w:rPr>
        <w:t xml:space="preserve"> </w:t>
      </w:r>
      <w:r w:rsidR="00BE1C39" w:rsidRPr="00BE1C39">
        <w:rPr>
          <w:i/>
          <w:iCs/>
          <w:sz w:val="24"/>
          <w:szCs w:val="24"/>
        </w:rPr>
        <w:t>Fusarium solani</w:t>
      </w:r>
      <w:r w:rsidR="00BE1C39" w:rsidRPr="00BE1C39">
        <w:rPr>
          <w:sz w:val="24"/>
          <w:szCs w:val="24"/>
        </w:rPr>
        <w:t xml:space="preserve"> (Mart.) Sacc.</w:t>
      </w:r>
      <w:r w:rsidR="00E135EA">
        <w:rPr>
          <w:sz w:val="24"/>
          <w:szCs w:val="24"/>
        </w:rPr>
        <w:t xml:space="preserve"> </w:t>
      </w:r>
      <w:r w:rsidR="0052737A">
        <w:rPr>
          <w:sz w:val="24"/>
          <w:szCs w:val="24"/>
        </w:rPr>
        <w:t xml:space="preserve">и </w:t>
      </w:r>
      <w:r w:rsidR="00BE1C39" w:rsidRPr="00BE1C39">
        <w:rPr>
          <w:i/>
          <w:iCs/>
          <w:sz w:val="24"/>
          <w:szCs w:val="24"/>
        </w:rPr>
        <w:t>Clonostachys rosea</w:t>
      </w:r>
      <w:r w:rsidR="00BE1C39" w:rsidRPr="00BE1C39">
        <w:rPr>
          <w:sz w:val="24"/>
          <w:szCs w:val="24"/>
        </w:rPr>
        <w:t xml:space="preserve"> (Preuss) Mussat</w:t>
      </w:r>
      <w:r w:rsidR="00E135EA">
        <w:rPr>
          <w:sz w:val="24"/>
          <w:szCs w:val="24"/>
        </w:rPr>
        <w:t xml:space="preserve">. </w:t>
      </w:r>
      <w:r w:rsidR="005608EA">
        <w:rPr>
          <w:sz w:val="24"/>
          <w:szCs w:val="24"/>
        </w:rPr>
        <w:t>Распределение эколого-трофических групп в сообществе было следующим: целлюлозолитик</w:t>
      </w:r>
      <w:r w:rsidR="00CE5796">
        <w:rPr>
          <w:sz w:val="24"/>
          <w:szCs w:val="24"/>
        </w:rPr>
        <w:t xml:space="preserve">и – 35%, фитопатогены – 32%, почвенные сапротрофы – 24%, сахаролитики – 3%, и </w:t>
      </w:r>
      <w:r w:rsidR="00373B01">
        <w:rPr>
          <w:sz w:val="24"/>
          <w:szCs w:val="24"/>
        </w:rPr>
        <w:t xml:space="preserve">7% </w:t>
      </w:r>
      <w:r w:rsidR="00CE5796">
        <w:rPr>
          <w:sz w:val="24"/>
          <w:szCs w:val="24"/>
        </w:rPr>
        <w:t>–</w:t>
      </w:r>
    </w:p>
    <w:p w:rsidR="00262FE7" w:rsidRDefault="00CE5796" w:rsidP="00373B01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стерильные изоляты.</w:t>
      </w:r>
    </w:p>
    <w:p w:rsidR="00D00C0F" w:rsidRDefault="0052737A" w:rsidP="00CB7DE7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 w:rsidR="00373B01">
        <w:rPr>
          <w:sz w:val="24"/>
          <w:szCs w:val="24"/>
        </w:rPr>
        <w:t>оценке</w:t>
      </w:r>
      <w:r w:rsidR="00151732">
        <w:rPr>
          <w:sz w:val="24"/>
          <w:szCs w:val="24"/>
        </w:rPr>
        <w:t xml:space="preserve"> сложности сообщества проводили </w:t>
      </w:r>
      <w:r w:rsidR="00373B01">
        <w:rPr>
          <w:sz w:val="24"/>
          <w:szCs w:val="24"/>
        </w:rPr>
        <w:t>анализ</w:t>
      </w:r>
      <w:r w:rsidR="00151732">
        <w:rPr>
          <w:sz w:val="24"/>
          <w:szCs w:val="24"/>
        </w:rPr>
        <w:t xml:space="preserve"> альфа-разнообразия</w:t>
      </w:r>
      <w:r w:rsidR="00973C04" w:rsidRPr="00973C04">
        <w:rPr>
          <w:sz w:val="24"/>
          <w:szCs w:val="24"/>
        </w:rPr>
        <w:t>[3]</w:t>
      </w:r>
      <w:r w:rsidR="00151732">
        <w:rPr>
          <w:sz w:val="24"/>
          <w:szCs w:val="24"/>
        </w:rPr>
        <w:t>. Индекс Шеннона для смешанного образца почвы составил 2,3, что говорит о средне</w:t>
      </w:r>
      <w:r w:rsidR="00BE1C39">
        <w:rPr>
          <w:sz w:val="24"/>
          <w:szCs w:val="24"/>
        </w:rPr>
        <w:t>м</w:t>
      </w:r>
      <w:r w:rsidR="00151732">
        <w:rPr>
          <w:sz w:val="24"/>
          <w:szCs w:val="24"/>
        </w:rPr>
        <w:t xml:space="preserve"> разнообразии и выравненности </w:t>
      </w:r>
      <w:r w:rsidR="00BE1C39">
        <w:rPr>
          <w:sz w:val="24"/>
          <w:szCs w:val="24"/>
        </w:rPr>
        <w:t xml:space="preserve">грибного </w:t>
      </w:r>
      <w:r w:rsidR="00151732">
        <w:rPr>
          <w:sz w:val="24"/>
          <w:szCs w:val="24"/>
        </w:rPr>
        <w:t>сообщества</w:t>
      </w:r>
      <w:r w:rsidR="00BE1C39">
        <w:rPr>
          <w:sz w:val="24"/>
          <w:szCs w:val="24"/>
        </w:rPr>
        <w:t>.</w:t>
      </w:r>
      <w:r w:rsidR="000E40EC">
        <w:rPr>
          <w:sz w:val="24"/>
          <w:szCs w:val="24"/>
        </w:rPr>
        <w:t xml:space="preserve"> Индекс доминирования Симпсона равен</w:t>
      </w:r>
      <w:r w:rsidR="00FF60FF">
        <w:rPr>
          <w:sz w:val="24"/>
          <w:szCs w:val="24"/>
        </w:rPr>
        <w:t xml:space="preserve"> 0,14.</w:t>
      </w:r>
    </w:p>
    <w:p w:rsidR="00672371" w:rsidRPr="0070716A" w:rsidRDefault="00F16404" w:rsidP="00F16404">
      <w:pPr>
        <w:spacing w:line="240" w:lineRule="auto"/>
        <w:ind w:firstLine="397"/>
        <w:rPr>
          <w:sz w:val="24"/>
          <w:szCs w:val="24"/>
        </w:rPr>
      </w:pPr>
      <w:r w:rsidRPr="00E135EA">
        <w:rPr>
          <w:sz w:val="24"/>
          <w:szCs w:val="24"/>
        </w:rPr>
        <w:t>Нами установлено, что в исследованных образцах</w:t>
      </w:r>
      <w:r w:rsidR="005C644A">
        <w:rPr>
          <w:sz w:val="24"/>
          <w:szCs w:val="24"/>
        </w:rPr>
        <w:t xml:space="preserve"> наблюдается </w:t>
      </w:r>
      <w:r w:rsidR="00737341">
        <w:rPr>
          <w:sz w:val="24"/>
          <w:szCs w:val="24"/>
        </w:rPr>
        <w:t xml:space="preserve">среднее </w:t>
      </w:r>
      <w:r w:rsidR="005C644A">
        <w:rPr>
          <w:sz w:val="24"/>
          <w:szCs w:val="24"/>
        </w:rPr>
        <w:t xml:space="preserve">разнообразие </w:t>
      </w:r>
      <w:r w:rsidR="00737341">
        <w:rPr>
          <w:sz w:val="24"/>
          <w:szCs w:val="24"/>
        </w:rPr>
        <w:t xml:space="preserve"> грибного </w:t>
      </w:r>
      <w:r w:rsidR="005C644A">
        <w:rPr>
          <w:sz w:val="24"/>
          <w:szCs w:val="24"/>
        </w:rPr>
        <w:t>почвенного сообщества с большим содержанием фитопатогенов</w:t>
      </w:r>
      <w:r w:rsidR="00737341">
        <w:rPr>
          <w:sz w:val="24"/>
          <w:szCs w:val="24"/>
        </w:rPr>
        <w:t xml:space="preserve">. Это накопление </w:t>
      </w:r>
      <w:r w:rsidR="00E135EA">
        <w:rPr>
          <w:sz w:val="24"/>
          <w:szCs w:val="24"/>
        </w:rPr>
        <w:t>инфекции</w:t>
      </w:r>
      <w:r w:rsidR="00581432">
        <w:rPr>
          <w:sz w:val="24"/>
          <w:szCs w:val="24"/>
        </w:rPr>
        <w:t xml:space="preserve"> в почве</w:t>
      </w:r>
      <w:r w:rsidR="00E135EA">
        <w:rPr>
          <w:sz w:val="24"/>
          <w:szCs w:val="24"/>
        </w:rPr>
        <w:t xml:space="preserve"> </w:t>
      </w:r>
      <w:r w:rsidR="00737341">
        <w:rPr>
          <w:sz w:val="24"/>
          <w:szCs w:val="24"/>
        </w:rPr>
        <w:t xml:space="preserve">связано с </w:t>
      </w:r>
      <w:r w:rsidR="00E135EA">
        <w:rPr>
          <w:sz w:val="24"/>
          <w:szCs w:val="24"/>
        </w:rPr>
        <w:t>бессменн</w:t>
      </w:r>
      <w:r w:rsidR="00737341">
        <w:rPr>
          <w:sz w:val="24"/>
          <w:szCs w:val="24"/>
        </w:rPr>
        <w:t>ым</w:t>
      </w:r>
      <w:r w:rsidR="00E135EA">
        <w:rPr>
          <w:sz w:val="24"/>
          <w:szCs w:val="24"/>
        </w:rPr>
        <w:t xml:space="preserve"> возделыван</w:t>
      </w:r>
      <w:r w:rsidR="00737341">
        <w:rPr>
          <w:sz w:val="24"/>
          <w:szCs w:val="24"/>
        </w:rPr>
        <w:t>ием</w:t>
      </w:r>
      <w:r w:rsidR="00E135EA">
        <w:rPr>
          <w:sz w:val="24"/>
          <w:szCs w:val="24"/>
        </w:rPr>
        <w:t xml:space="preserve"> картофеля и может впоследствии влиять на зараженность фитопатогенами</w:t>
      </w:r>
      <w:r w:rsidR="00737341">
        <w:rPr>
          <w:sz w:val="24"/>
          <w:szCs w:val="24"/>
        </w:rPr>
        <w:t xml:space="preserve"> культурного растения</w:t>
      </w:r>
      <w:r w:rsidR="00E135E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72C56" w:rsidRDefault="00172C56" w:rsidP="003C7F7F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Л</w:t>
      </w:r>
      <w:r w:rsidR="00672371" w:rsidRPr="00262FE7">
        <w:rPr>
          <w:b/>
          <w:sz w:val="24"/>
          <w:szCs w:val="24"/>
        </w:rPr>
        <w:t>итература</w:t>
      </w:r>
    </w:p>
    <w:p w:rsidR="00973C04" w:rsidRDefault="003C7F7F" w:rsidP="00A25FFC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142C9D">
        <w:rPr>
          <w:sz w:val="24"/>
          <w:szCs w:val="24"/>
        </w:rPr>
        <w:t>Звягинцев Д.Г. Биология почв : учебник / Звягинцев Д.Г., Бабьева И.П., Зенова Г.М.. — Москва : Московский государственный университет имени М.В. Ломоносова, 2005. — 445 c.</w:t>
      </w:r>
    </w:p>
    <w:p w:rsidR="007A212A" w:rsidRDefault="00172C56" w:rsidP="00A25FFC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F16404">
        <w:rPr>
          <w:sz w:val="24"/>
          <w:szCs w:val="24"/>
        </w:rPr>
        <w:t xml:space="preserve">Мантрова, М.В </w:t>
      </w:r>
      <w:r w:rsidR="00AA24FA" w:rsidRPr="00F16404">
        <w:rPr>
          <w:sz w:val="24"/>
          <w:szCs w:val="24"/>
        </w:rPr>
        <w:t xml:space="preserve">Микобиота ризосферы овощных и цветочно-декоративных культур в условиях г. Сургута </w:t>
      </w:r>
      <w:r w:rsidRPr="00F16404">
        <w:rPr>
          <w:sz w:val="24"/>
          <w:szCs w:val="24"/>
        </w:rPr>
        <w:t>/ М.В Мантрова // Самарский научный вестник. – 2023. – Т. 12, № 1. – С. 76-81</w:t>
      </w:r>
    </w:p>
    <w:p w:rsidR="00973C04" w:rsidRPr="00F16404" w:rsidRDefault="00973C04" w:rsidP="00A25FFC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F16404">
        <w:rPr>
          <w:sz w:val="24"/>
          <w:szCs w:val="24"/>
        </w:rPr>
        <w:t>Структурный анализ экологических систем.Количественные методы экологии и гидробиологии (Сборник научных трудов, посвященный памяти А.И. Баканова). Отв. ред. чл.-корр. РАН Г.С. Розенберг. – Тольятти: СамНЦ РАН, 2005. – С. 91-129</w:t>
      </w:r>
    </w:p>
    <w:sectPr w:rsidR="00973C04" w:rsidRPr="00F16404" w:rsidSect="00262FE7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84F" w:rsidRDefault="0014584F">
      <w:pPr>
        <w:spacing w:line="240" w:lineRule="auto"/>
      </w:pPr>
      <w:r>
        <w:separator/>
      </w:r>
    </w:p>
  </w:endnote>
  <w:endnote w:type="continuationSeparator" w:id="1">
    <w:p w:rsidR="0014584F" w:rsidRDefault="00145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84F" w:rsidRDefault="0014584F">
      <w:r>
        <w:separator/>
      </w:r>
    </w:p>
  </w:footnote>
  <w:footnote w:type="continuationSeparator" w:id="1">
    <w:p w:rsidR="0014584F" w:rsidRDefault="00145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8CF6239"/>
    <w:multiLevelType w:val="singleLevel"/>
    <w:tmpl w:val="18CF6239"/>
    <w:lvl w:ilvl="0">
      <w:start w:val="1"/>
      <w:numFmt w:val="decimal"/>
      <w:suff w:val="space"/>
      <w:lvlText w:val="%1."/>
      <w:lvlJc w:val="left"/>
    </w:lvl>
  </w:abstractNum>
  <w:abstractNum w:abstractNumId="11">
    <w:nsid w:val="2CE46FA1"/>
    <w:multiLevelType w:val="multilevel"/>
    <w:tmpl w:val="8A78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30ADD"/>
    <w:multiLevelType w:val="hybridMultilevel"/>
    <w:tmpl w:val="F15C0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>
    <w:nsid w:val="7DE75907"/>
    <w:multiLevelType w:val="hybridMultilevel"/>
    <w:tmpl w:val="42F2C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9405C"/>
    <w:rsid w:val="00012ED3"/>
    <w:rsid w:val="00030269"/>
    <w:rsid w:val="00050A31"/>
    <w:rsid w:val="000657E6"/>
    <w:rsid w:val="000716D2"/>
    <w:rsid w:val="00071AAB"/>
    <w:rsid w:val="00082D67"/>
    <w:rsid w:val="000A4F11"/>
    <w:rsid w:val="000B76C4"/>
    <w:rsid w:val="000C5610"/>
    <w:rsid w:val="000E40EC"/>
    <w:rsid w:val="000E6552"/>
    <w:rsid w:val="000F3A4F"/>
    <w:rsid w:val="000F59AC"/>
    <w:rsid w:val="001364FE"/>
    <w:rsid w:val="001368DD"/>
    <w:rsid w:val="00142C9D"/>
    <w:rsid w:val="0014584F"/>
    <w:rsid w:val="00147DB3"/>
    <w:rsid w:val="00151732"/>
    <w:rsid w:val="001518A5"/>
    <w:rsid w:val="00170095"/>
    <w:rsid w:val="00170E4F"/>
    <w:rsid w:val="00172C56"/>
    <w:rsid w:val="001743F4"/>
    <w:rsid w:val="00187C33"/>
    <w:rsid w:val="001936B7"/>
    <w:rsid w:val="00196AB1"/>
    <w:rsid w:val="001B797F"/>
    <w:rsid w:val="00201333"/>
    <w:rsid w:val="00210FA7"/>
    <w:rsid w:val="00216417"/>
    <w:rsid w:val="0023436E"/>
    <w:rsid w:val="00262FE7"/>
    <w:rsid w:val="0026631D"/>
    <w:rsid w:val="002B3C39"/>
    <w:rsid w:val="002B49D1"/>
    <w:rsid w:val="002B7F6D"/>
    <w:rsid w:val="002C2F53"/>
    <w:rsid w:val="0033518C"/>
    <w:rsid w:val="003437C2"/>
    <w:rsid w:val="00373B01"/>
    <w:rsid w:val="00377186"/>
    <w:rsid w:val="003A1C03"/>
    <w:rsid w:val="003C7F7F"/>
    <w:rsid w:val="00414627"/>
    <w:rsid w:val="00425D63"/>
    <w:rsid w:val="00434BC8"/>
    <w:rsid w:val="004643D8"/>
    <w:rsid w:val="00490902"/>
    <w:rsid w:val="00497C24"/>
    <w:rsid w:val="004C7BA5"/>
    <w:rsid w:val="004E4D27"/>
    <w:rsid w:val="004E7628"/>
    <w:rsid w:val="004F48F2"/>
    <w:rsid w:val="005007BE"/>
    <w:rsid w:val="005022BA"/>
    <w:rsid w:val="005149B1"/>
    <w:rsid w:val="0052737A"/>
    <w:rsid w:val="005608EA"/>
    <w:rsid w:val="005647F2"/>
    <w:rsid w:val="005662D1"/>
    <w:rsid w:val="00573A09"/>
    <w:rsid w:val="00581432"/>
    <w:rsid w:val="005A4526"/>
    <w:rsid w:val="005C1B16"/>
    <w:rsid w:val="005C644A"/>
    <w:rsid w:val="005E53D0"/>
    <w:rsid w:val="006002EB"/>
    <w:rsid w:val="006039AB"/>
    <w:rsid w:val="006128EF"/>
    <w:rsid w:val="006264B4"/>
    <w:rsid w:val="00627224"/>
    <w:rsid w:val="00633714"/>
    <w:rsid w:val="00636AA0"/>
    <w:rsid w:val="00643033"/>
    <w:rsid w:val="00644CC3"/>
    <w:rsid w:val="00661468"/>
    <w:rsid w:val="00663836"/>
    <w:rsid w:val="006649F0"/>
    <w:rsid w:val="006712FB"/>
    <w:rsid w:val="00672371"/>
    <w:rsid w:val="0067245D"/>
    <w:rsid w:val="0068470E"/>
    <w:rsid w:val="00695DCD"/>
    <w:rsid w:val="006A05CC"/>
    <w:rsid w:val="006A35A7"/>
    <w:rsid w:val="006A4349"/>
    <w:rsid w:val="0070716A"/>
    <w:rsid w:val="007152D7"/>
    <w:rsid w:val="00737341"/>
    <w:rsid w:val="00746C14"/>
    <w:rsid w:val="007A212A"/>
    <w:rsid w:val="007A33B9"/>
    <w:rsid w:val="007C2C59"/>
    <w:rsid w:val="00801F23"/>
    <w:rsid w:val="00816CF7"/>
    <w:rsid w:val="00821FFF"/>
    <w:rsid w:val="00837632"/>
    <w:rsid w:val="0085640F"/>
    <w:rsid w:val="008567AA"/>
    <w:rsid w:val="00892712"/>
    <w:rsid w:val="008A680A"/>
    <w:rsid w:val="008B0BB0"/>
    <w:rsid w:val="008E6C4B"/>
    <w:rsid w:val="008F18C0"/>
    <w:rsid w:val="008F73FC"/>
    <w:rsid w:val="00907648"/>
    <w:rsid w:val="00914737"/>
    <w:rsid w:val="00930FDE"/>
    <w:rsid w:val="00971664"/>
    <w:rsid w:val="00973C04"/>
    <w:rsid w:val="00984C93"/>
    <w:rsid w:val="00987CE1"/>
    <w:rsid w:val="0099405C"/>
    <w:rsid w:val="0099541D"/>
    <w:rsid w:val="009C600F"/>
    <w:rsid w:val="009D3723"/>
    <w:rsid w:val="009E04F2"/>
    <w:rsid w:val="00A03B7B"/>
    <w:rsid w:val="00A200C9"/>
    <w:rsid w:val="00A22396"/>
    <w:rsid w:val="00A250D5"/>
    <w:rsid w:val="00A25FFC"/>
    <w:rsid w:val="00A32F56"/>
    <w:rsid w:val="00A36028"/>
    <w:rsid w:val="00A37A78"/>
    <w:rsid w:val="00A810A0"/>
    <w:rsid w:val="00A91424"/>
    <w:rsid w:val="00AA24FA"/>
    <w:rsid w:val="00AA2C77"/>
    <w:rsid w:val="00AC3FB9"/>
    <w:rsid w:val="00AC702A"/>
    <w:rsid w:val="00AD226F"/>
    <w:rsid w:val="00B13A52"/>
    <w:rsid w:val="00B1695C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BD66E2"/>
    <w:rsid w:val="00BE1C39"/>
    <w:rsid w:val="00C05085"/>
    <w:rsid w:val="00C1593D"/>
    <w:rsid w:val="00C45DC2"/>
    <w:rsid w:val="00C56C7E"/>
    <w:rsid w:val="00C7335B"/>
    <w:rsid w:val="00C776A4"/>
    <w:rsid w:val="00CA2C6C"/>
    <w:rsid w:val="00CB7DE7"/>
    <w:rsid w:val="00CC0600"/>
    <w:rsid w:val="00CC78AC"/>
    <w:rsid w:val="00CD5C4A"/>
    <w:rsid w:val="00CE5796"/>
    <w:rsid w:val="00CF7953"/>
    <w:rsid w:val="00D00C0F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10F0B"/>
    <w:rsid w:val="00E135EA"/>
    <w:rsid w:val="00E52E9F"/>
    <w:rsid w:val="00E64C21"/>
    <w:rsid w:val="00E97501"/>
    <w:rsid w:val="00EC24C6"/>
    <w:rsid w:val="00EF2933"/>
    <w:rsid w:val="00F05146"/>
    <w:rsid w:val="00F1115D"/>
    <w:rsid w:val="00F16404"/>
    <w:rsid w:val="00F3513C"/>
    <w:rsid w:val="00F465C5"/>
    <w:rsid w:val="00F5180D"/>
    <w:rsid w:val="00F51B21"/>
    <w:rsid w:val="00F51D87"/>
    <w:rsid w:val="00F8455C"/>
    <w:rsid w:val="00F908CC"/>
    <w:rsid w:val="00FF60FF"/>
    <w:rsid w:val="065D1C77"/>
    <w:rsid w:val="1B77013A"/>
    <w:rsid w:val="2FAA374D"/>
    <w:rsid w:val="3D2E204C"/>
    <w:rsid w:val="40484F13"/>
    <w:rsid w:val="40B13944"/>
    <w:rsid w:val="446A719F"/>
    <w:rsid w:val="45F0707F"/>
    <w:rsid w:val="5C917842"/>
    <w:rsid w:val="76AC4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9" w:qFormat="1"/>
    <w:lsdException w:name="Normal Indent" w:qFormat="1"/>
    <w:lsdException w:name="annotation text" w:qFormat="1"/>
    <w:lsdException w:name="header" w:qFormat="1"/>
    <w:lsdException w:name="index heading" w:qFormat="1"/>
    <w:lsdException w:name="caption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page number" w:qFormat="1"/>
    <w:lsdException w:name="table of authorities" w:semiHidden="0" w:unhideWhenUsed="0"/>
    <w:lsdException w:name="macro" w:qFormat="1"/>
    <w:lsdException w:name="toa heading" w:qFormat="1"/>
    <w:lsdException w:name="List" w:semiHidden="0" w:unhideWhenUsed="0"/>
    <w:lsdException w:name="List Bullet" w:semiHidden="0" w:unhideWhenUsed="0"/>
    <w:lsdException w:name="List Bullet 3" w:qFormat="1"/>
    <w:lsdException w:name="List Number 4" w:qFormat="1"/>
    <w:lsdException w:name="Title" w:semiHidden="0" w:unhideWhenUsed="0" w:qFormat="1"/>
    <w:lsdException w:name="Signature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 w:qFormat="1"/>
    <w:lsdException w:name="List Continue 5" w:semiHidden="0" w:unhideWhenUsed="0"/>
    <w:lsdException w:name="Subtitle" w:semiHidden="0" w:unhideWhenUsed="0" w:qFormat="1"/>
    <w:lsdException w:name="Salutation" w:qFormat="1"/>
    <w:lsdException w:name="Note Heading" w:qFormat="1"/>
    <w:lsdException w:name="Body Text 2" w:qFormat="1"/>
    <w:lsdException w:name="Body Tex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HTML Acronym" w:qFormat="1"/>
    <w:lsdException w:name="HTML Address" w:qFormat="1"/>
    <w:lsdException w:name="HTML Code" w:qFormat="1"/>
    <w:lsdException w:name="HTML Keyboard" w:qFormat="1"/>
    <w:lsdException w:name="HTML Preformatted" w:qFormat="1"/>
    <w:lsdException w:name="HTML Typewriter" w:qFormat="1"/>
    <w:lsdException w:name="HTML Variable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 2" w:qFormat="1"/>
    <w:lsdException w:name="Table Subtle 1" w:qFormat="1"/>
    <w:lsdException w:name="Table Web 2" w:semiHidden="0" w:unhideWhenUsed="0"/>
    <w:lsdException w:name="Table Web 3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 w:qFormat="1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2E9F"/>
    <w:pPr>
      <w:spacing w:line="360" w:lineRule="auto"/>
      <w:ind w:firstLine="709"/>
      <w:jc w:val="both"/>
    </w:pPr>
    <w:rPr>
      <w:rFonts w:eastAsiaTheme="minorEastAsia" w:cstheme="minorBidi"/>
      <w:sz w:val="28"/>
      <w:szCs w:val="22"/>
      <w:lang w:eastAsia="en-US"/>
    </w:rPr>
  </w:style>
  <w:style w:type="paragraph" w:styleId="1">
    <w:name w:val="heading 1"/>
    <w:next w:val="a1"/>
    <w:link w:val="10"/>
    <w:qFormat/>
    <w:rsid w:val="00E52E9F"/>
    <w:pPr>
      <w:spacing w:beforeAutospacing="1" w:afterAutospacing="1"/>
      <w:outlineLvl w:val="0"/>
    </w:pPr>
    <w:rPr>
      <w:rFonts w:ascii="SimSun" w:hAnsi="SimSun" w:hint="eastAsia"/>
      <w:b/>
      <w:bCs/>
      <w:sz w:val="48"/>
      <w:szCs w:val="48"/>
      <w:lang w:val="en-US" w:eastAsia="zh-CN"/>
    </w:rPr>
  </w:style>
  <w:style w:type="paragraph" w:styleId="21">
    <w:name w:val="heading 2"/>
    <w:next w:val="a1"/>
    <w:link w:val="22"/>
    <w:unhideWhenUsed/>
    <w:qFormat/>
    <w:rsid w:val="00E52E9F"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paragraph" w:styleId="31">
    <w:name w:val="heading 3"/>
    <w:basedOn w:val="a1"/>
    <w:next w:val="a1"/>
    <w:link w:val="32"/>
    <w:semiHidden/>
    <w:unhideWhenUsed/>
    <w:qFormat/>
    <w:rsid w:val="00E52E9F"/>
    <w:pPr>
      <w:keepNext/>
      <w:spacing w:after="80"/>
      <w:jc w:val="center"/>
      <w:outlineLvl w:val="2"/>
    </w:pPr>
    <w:rPr>
      <w:rFonts w:cs="Arial"/>
      <w:bCs/>
      <w:i/>
      <w:szCs w:val="26"/>
    </w:rPr>
  </w:style>
  <w:style w:type="paragraph" w:styleId="41">
    <w:name w:val="heading 4"/>
    <w:basedOn w:val="a1"/>
    <w:next w:val="a1"/>
    <w:semiHidden/>
    <w:unhideWhenUsed/>
    <w:qFormat/>
    <w:rsid w:val="00E52E9F"/>
    <w:pPr>
      <w:keepNext/>
      <w:spacing w:before="240" w:after="60"/>
      <w:jc w:val="left"/>
      <w:outlineLvl w:val="3"/>
    </w:pPr>
    <w:rPr>
      <w:b/>
      <w:bCs/>
      <w:szCs w:val="28"/>
    </w:rPr>
  </w:style>
  <w:style w:type="paragraph" w:styleId="51">
    <w:name w:val="heading 5"/>
    <w:basedOn w:val="a1"/>
    <w:next w:val="a1"/>
    <w:semiHidden/>
    <w:unhideWhenUsed/>
    <w:qFormat/>
    <w:rsid w:val="00E52E9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E52E9F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1"/>
    <w:next w:val="a1"/>
    <w:semiHidden/>
    <w:unhideWhenUsed/>
    <w:qFormat/>
    <w:rsid w:val="00E52E9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rsid w:val="00E52E9F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rsid w:val="00E52E9F"/>
    <w:pPr>
      <w:spacing w:before="240" w:after="60"/>
      <w:jc w:val="left"/>
      <w:outlineLvl w:val="8"/>
    </w:pPr>
    <w:rPr>
      <w:rFonts w:ascii="Arial" w:hAnsi="Arial" w:cs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E52E9F"/>
    <w:rPr>
      <w:rFonts w:ascii="Courier New" w:hAnsi="Courier New" w:cs="Courier New"/>
    </w:rPr>
  </w:style>
  <w:style w:type="character" w:styleId="a5">
    <w:name w:val="FollowedHyperlink"/>
    <w:basedOn w:val="a2"/>
    <w:rsid w:val="00E52E9F"/>
    <w:rPr>
      <w:color w:val="800080"/>
      <w:u w:val="single"/>
    </w:rPr>
  </w:style>
  <w:style w:type="character" w:styleId="a6">
    <w:name w:val="footnote reference"/>
    <w:basedOn w:val="a2"/>
    <w:qFormat/>
    <w:rsid w:val="00E52E9F"/>
    <w:rPr>
      <w:vertAlign w:val="superscript"/>
    </w:rPr>
  </w:style>
  <w:style w:type="character" w:styleId="a7">
    <w:name w:val="annotation reference"/>
    <w:basedOn w:val="a2"/>
    <w:qFormat/>
    <w:rsid w:val="00E52E9F"/>
    <w:rPr>
      <w:sz w:val="21"/>
      <w:szCs w:val="21"/>
    </w:rPr>
  </w:style>
  <w:style w:type="character" w:styleId="a8">
    <w:name w:val="endnote reference"/>
    <w:basedOn w:val="a2"/>
    <w:rsid w:val="00E52E9F"/>
    <w:rPr>
      <w:vertAlign w:val="superscript"/>
    </w:rPr>
  </w:style>
  <w:style w:type="character" w:styleId="HTML0">
    <w:name w:val="HTML Acronym"/>
    <w:basedOn w:val="a2"/>
    <w:qFormat/>
    <w:rsid w:val="00E52E9F"/>
  </w:style>
  <w:style w:type="character" w:styleId="a9">
    <w:name w:val="Emphasis"/>
    <w:basedOn w:val="a2"/>
    <w:qFormat/>
    <w:rsid w:val="00E52E9F"/>
    <w:rPr>
      <w:i/>
      <w:iCs/>
    </w:rPr>
  </w:style>
  <w:style w:type="character" w:styleId="aa">
    <w:name w:val="Hyperlink"/>
    <w:basedOn w:val="a2"/>
    <w:qFormat/>
    <w:rsid w:val="00E52E9F"/>
    <w:rPr>
      <w:color w:val="0000FF"/>
      <w:u w:val="single"/>
    </w:rPr>
  </w:style>
  <w:style w:type="character" w:styleId="HTML1">
    <w:name w:val="HTML Keyboard"/>
    <w:basedOn w:val="a2"/>
    <w:qFormat/>
    <w:rsid w:val="00E52E9F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sid w:val="00E52E9F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  <w:rsid w:val="00E52E9F"/>
  </w:style>
  <w:style w:type="character" w:styleId="ac">
    <w:name w:val="line number"/>
    <w:basedOn w:val="a2"/>
    <w:rsid w:val="00E52E9F"/>
  </w:style>
  <w:style w:type="character" w:styleId="HTML3">
    <w:name w:val="HTML Definition"/>
    <w:basedOn w:val="a2"/>
    <w:rsid w:val="00E52E9F"/>
    <w:rPr>
      <w:i/>
      <w:iCs/>
    </w:rPr>
  </w:style>
  <w:style w:type="character" w:styleId="HTML4">
    <w:name w:val="HTML Variable"/>
    <w:basedOn w:val="a2"/>
    <w:qFormat/>
    <w:rsid w:val="00E52E9F"/>
    <w:rPr>
      <w:i/>
      <w:iCs/>
    </w:rPr>
  </w:style>
  <w:style w:type="character" w:styleId="HTML5">
    <w:name w:val="HTML Typewriter"/>
    <w:basedOn w:val="a2"/>
    <w:qFormat/>
    <w:rsid w:val="00E52E9F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E52E9F"/>
    <w:rPr>
      <w:b/>
      <w:bCs/>
    </w:rPr>
  </w:style>
  <w:style w:type="character" w:styleId="HTML6">
    <w:name w:val="HTML Cite"/>
    <w:basedOn w:val="a2"/>
    <w:rsid w:val="00E52E9F"/>
    <w:rPr>
      <w:i/>
      <w:iCs/>
    </w:rPr>
  </w:style>
  <w:style w:type="paragraph" w:styleId="ae">
    <w:name w:val="Balloon Text"/>
    <w:basedOn w:val="a1"/>
    <w:rsid w:val="00E52E9F"/>
    <w:rPr>
      <w:sz w:val="16"/>
      <w:szCs w:val="16"/>
    </w:rPr>
  </w:style>
  <w:style w:type="paragraph" w:styleId="52">
    <w:name w:val="List 5"/>
    <w:basedOn w:val="a1"/>
    <w:rsid w:val="00E52E9F"/>
    <w:pPr>
      <w:ind w:left="1800" w:hanging="360"/>
    </w:pPr>
  </w:style>
  <w:style w:type="paragraph" w:styleId="af">
    <w:name w:val="List Continue"/>
    <w:basedOn w:val="a1"/>
    <w:rsid w:val="00E52E9F"/>
    <w:pPr>
      <w:spacing w:after="120"/>
      <w:ind w:left="360"/>
    </w:pPr>
  </w:style>
  <w:style w:type="paragraph" w:styleId="23">
    <w:name w:val="Body Text 2"/>
    <w:basedOn w:val="a1"/>
    <w:qFormat/>
    <w:rsid w:val="00E52E9F"/>
    <w:pPr>
      <w:spacing w:after="120" w:line="480" w:lineRule="auto"/>
    </w:pPr>
  </w:style>
  <w:style w:type="paragraph" w:styleId="5">
    <w:name w:val="List Number 5"/>
    <w:basedOn w:val="a1"/>
    <w:rsid w:val="00E52E9F"/>
    <w:pPr>
      <w:numPr>
        <w:numId w:val="1"/>
      </w:numPr>
    </w:pPr>
  </w:style>
  <w:style w:type="paragraph" w:styleId="af0">
    <w:name w:val="Closing"/>
    <w:basedOn w:val="a1"/>
    <w:rsid w:val="00E52E9F"/>
    <w:pPr>
      <w:ind w:left="4320"/>
    </w:pPr>
  </w:style>
  <w:style w:type="paragraph" w:styleId="af1">
    <w:name w:val="Normal Indent"/>
    <w:basedOn w:val="a1"/>
    <w:qFormat/>
    <w:rsid w:val="00E52E9F"/>
    <w:pPr>
      <w:ind w:left="708"/>
    </w:pPr>
  </w:style>
  <w:style w:type="paragraph" w:styleId="24">
    <w:name w:val="envelope return"/>
    <w:basedOn w:val="a1"/>
    <w:qFormat/>
    <w:rsid w:val="00E52E9F"/>
    <w:rPr>
      <w:rFonts w:ascii="Arial" w:hAnsi="Arial" w:cs="Arial"/>
      <w:sz w:val="20"/>
    </w:rPr>
  </w:style>
  <w:style w:type="paragraph" w:styleId="af2">
    <w:name w:val="Plain Text"/>
    <w:basedOn w:val="a1"/>
    <w:qFormat/>
    <w:rsid w:val="00E52E9F"/>
    <w:rPr>
      <w:rFonts w:ascii="Courier New" w:hAnsi="Courier New" w:cs="Courier New"/>
      <w:sz w:val="20"/>
    </w:rPr>
  </w:style>
  <w:style w:type="paragraph" w:styleId="33">
    <w:name w:val="Body Text Indent 3"/>
    <w:basedOn w:val="a1"/>
    <w:rsid w:val="00E52E9F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E52E9F"/>
    <w:pPr>
      <w:snapToGrid w:val="0"/>
      <w:jc w:val="left"/>
    </w:pPr>
  </w:style>
  <w:style w:type="paragraph" w:styleId="af4">
    <w:name w:val="caption"/>
    <w:basedOn w:val="a1"/>
    <w:next w:val="a1"/>
    <w:semiHidden/>
    <w:unhideWhenUsed/>
    <w:qFormat/>
    <w:rsid w:val="00E52E9F"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  <w:rsid w:val="00E52E9F"/>
    <w:pPr>
      <w:jc w:val="left"/>
    </w:pPr>
  </w:style>
  <w:style w:type="paragraph" w:styleId="11">
    <w:name w:val="index 1"/>
    <w:basedOn w:val="a1"/>
    <w:next w:val="a1"/>
    <w:rsid w:val="00E52E9F"/>
  </w:style>
  <w:style w:type="paragraph" w:styleId="af6">
    <w:name w:val="annotation subject"/>
    <w:basedOn w:val="af5"/>
    <w:next w:val="af5"/>
    <w:rsid w:val="00E52E9F"/>
    <w:rPr>
      <w:b/>
      <w:bCs/>
    </w:rPr>
  </w:style>
  <w:style w:type="paragraph" w:styleId="af7">
    <w:name w:val="Document Map"/>
    <w:basedOn w:val="a1"/>
    <w:rsid w:val="00E52E9F"/>
    <w:pPr>
      <w:shd w:val="clear" w:color="auto" w:fill="000080"/>
    </w:pPr>
  </w:style>
  <w:style w:type="paragraph" w:styleId="af8">
    <w:name w:val="footnote text"/>
    <w:basedOn w:val="a1"/>
    <w:rsid w:val="00E52E9F"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rsid w:val="00E52E9F"/>
    <w:pPr>
      <w:ind w:leftChars="1400" w:left="2940"/>
    </w:pPr>
  </w:style>
  <w:style w:type="paragraph" w:styleId="25">
    <w:name w:val="index 2"/>
    <w:basedOn w:val="a1"/>
    <w:next w:val="a1"/>
    <w:rsid w:val="00E52E9F"/>
    <w:pPr>
      <w:ind w:leftChars="200" w:left="200"/>
    </w:pPr>
  </w:style>
  <w:style w:type="paragraph" w:styleId="3">
    <w:name w:val="List Number 3"/>
    <w:basedOn w:val="a1"/>
    <w:rsid w:val="00E52E9F"/>
    <w:pPr>
      <w:numPr>
        <w:numId w:val="2"/>
      </w:numPr>
    </w:pPr>
  </w:style>
  <w:style w:type="paragraph" w:styleId="HTML7">
    <w:name w:val="HTML Address"/>
    <w:basedOn w:val="a1"/>
    <w:qFormat/>
    <w:rsid w:val="00E52E9F"/>
    <w:rPr>
      <w:i/>
      <w:iCs/>
    </w:rPr>
  </w:style>
  <w:style w:type="paragraph" w:styleId="70">
    <w:name w:val="index 7"/>
    <w:basedOn w:val="a1"/>
    <w:next w:val="a1"/>
    <w:qFormat/>
    <w:rsid w:val="00E52E9F"/>
    <w:pPr>
      <w:ind w:leftChars="1200" w:left="1200"/>
    </w:pPr>
  </w:style>
  <w:style w:type="paragraph" w:styleId="34">
    <w:name w:val="index 3"/>
    <w:basedOn w:val="a1"/>
    <w:next w:val="a1"/>
    <w:qFormat/>
    <w:rsid w:val="00E52E9F"/>
    <w:pPr>
      <w:ind w:leftChars="400" w:left="400"/>
    </w:pPr>
  </w:style>
  <w:style w:type="paragraph" w:styleId="53">
    <w:name w:val="index 5"/>
    <w:basedOn w:val="a1"/>
    <w:next w:val="a1"/>
    <w:qFormat/>
    <w:rsid w:val="00E52E9F"/>
    <w:pPr>
      <w:ind w:leftChars="800" w:left="800"/>
    </w:pPr>
  </w:style>
  <w:style w:type="paragraph" w:styleId="42">
    <w:name w:val="index 4"/>
    <w:basedOn w:val="a1"/>
    <w:next w:val="a1"/>
    <w:qFormat/>
    <w:rsid w:val="00E52E9F"/>
    <w:pPr>
      <w:ind w:leftChars="600" w:left="600"/>
    </w:pPr>
  </w:style>
  <w:style w:type="paragraph" w:styleId="af9">
    <w:name w:val="header"/>
    <w:basedOn w:val="a1"/>
    <w:qFormat/>
    <w:rsid w:val="00E52E9F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rsid w:val="00E52E9F"/>
    <w:pPr>
      <w:ind w:leftChars="1600" w:left="3360"/>
    </w:pPr>
  </w:style>
  <w:style w:type="paragraph" w:styleId="71">
    <w:name w:val="toc 7"/>
    <w:basedOn w:val="a1"/>
    <w:next w:val="a1"/>
    <w:rsid w:val="00E52E9F"/>
    <w:pPr>
      <w:ind w:leftChars="1200" w:left="2520"/>
    </w:pPr>
  </w:style>
  <w:style w:type="paragraph" w:styleId="60">
    <w:name w:val="index 6"/>
    <w:basedOn w:val="a1"/>
    <w:next w:val="a1"/>
    <w:qFormat/>
    <w:rsid w:val="00E52E9F"/>
    <w:pPr>
      <w:ind w:leftChars="1000" w:left="1000"/>
    </w:pPr>
  </w:style>
  <w:style w:type="paragraph" w:styleId="afa">
    <w:name w:val="envelope address"/>
    <w:basedOn w:val="a1"/>
    <w:qFormat/>
    <w:rsid w:val="00E52E9F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rsid w:val="00E52E9F"/>
    <w:pPr>
      <w:ind w:leftChars="1400" w:left="1400"/>
    </w:pPr>
  </w:style>
  <w:style w:type="paragraph" w:styleId="afb">
    <w:name w:val="Body Text"/>
    <w:basedOn w:val="a1"/>
    <w:rsid w:val="00E52E9F"/>
    <w:pPr>
      <w:spacing w:after="120"/>
    </w:pPr>
  </w:style>
  <w:style w:type="paragraph" w:styleId="91">
    <w:name w:val="index 9"/>
    <w:basedOn w:val="a1"/>
    <w:next w:val="a1"/>
    <w:qFormat/>
    <w:rsid w:val="00E52E9F"/>
    <w:pPr>
      <w:ind w:leftChars="1600" w:left="1600"/>
    </w:pPr>
  </w:style>
  <w:style w:type="paragraph" w:styleId="4">
    <w:name w:val="List Number 4"/>
    <w:basedOn w:val="a1"/>
    <w:qFormat/>
    <w:rsid w:val="00E52E9F"/>
    <w:pPr>
      <w:numPr>
        <w:numId w:val="3"/>
      </w:numPr>
    </w:pPr>
  </w:style>
  <w:style w:type="paragraph" w:styleId="afc">
    <w:name w:val="toa heading"/>
    <w:basedOn w:val="a1"/>
    <w:next w:val="a1"/>
    <w:qFormat/>
    <w:rsid w:val="00E52E9F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1"/>
    <w:qFormat/>
    <w:rsid w:val="00E52E9F"/>
    <w:rPr>
      <w:rFonts w:ascii="Arial" w:hAnsi="Arial" w:cs="Arial"/>
      <w:b/>
      <w:bCs/>
    </w:rPr>
  </w:style>
  <w:style w:type="paragraph" w:styleId="12">
    <w:name w:val="toc 1"/>
    <w:basedOn w:val="a1"/>
    <w:next w:val="a1"/>
    <w:qFormat/>
    <w:rsid w:val="00E52E9F"/>
  </w:style>
  <w:style w:type="paragraph" w:styleId="afe">
    <w:name w:val="table of authorities"/>
    <w:basedOn w:val="a1"/>
    <w:next w:val="a1"/>
    <w:rsid w:val="00E52E9F"/>
    <w:pPr>
      <w:ind w:leftChars="200" w:left="420"/>
    </w:pPr>
  </w:style>
  <w:style w:type="paragraph" w:styleId="aff">
    <w:name w:val="macro"/>
    <w:qFormat/>
    <w:rsid w:val="00E52E9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rsid w:val="00E52E9F"/>
    <w:pPr>
      <w:ind w:leftChars="1000" w:left="2100"/>
    </w:pPr>
  </w:style>
  <w:style w:type="paragraph" w:styleId="aff0">
    <w:name w:val="table of figures"/>
    <w:basedOn w:val="a1"/>
    <w:next w:val="a1"/>
    <w:rsid w:val="00E52E9F"/>
    <w:pPr>
      <w:ind w:leftChars="200" w:left="200" w:hangingChars="200" w:hanging="200"/>
    </w:pPr>
  </w:style>
  <w:style w:type="paragraph" w:styleId="35">
    <w:name w:val="toc 3"/>
    <w:basedOn w:val="a1"/>
    <w:next w:val="a1"/>
    <w:qFormat/>
    <w:rsid w:val="00E52E9F"/>
    <w:pPr>
      <w:ind w:leftChars="400" w:left="840"/>
    </w:pPr>
  </w:style>
  <w:style w:type="paragraph" w:styleId="26">
    <w:name w:val="toc 2"/>
    <w:basedOn w:val="a1"/>
    <w:next w:val="a1"/>
    <w:qFormat/>
    <w:rsid w:val="00E52E9F"/>
    <w:pPr>
      <w:ind w:leftChars="200" w:left="420"/>
    </w:pPr>
  </w:style>
  <w:style w:type="paragraph" w:styleId="43">
    <w:name w:val="toc 4"/>
    <w:basedOn w:val="a1"/>
    <w:next w:val="a1"/>
    <w:qFormat/>
    <w:rsid w:val="00E52E9F"/>
    <w:pPr>
      <w:ind w:leftChars="600" w:left="1260"/>
    </w:pPr>
  </w:style>
  <w:style w:type="paragraph" w:styleId="54">
    <w:name w:val="toc 5"/>
    <w:basedOn w:val="a1"/>
    <w:next w:val="a1"/>
    <w:qFormat/>
    <w:rsid w:val="00E52E9F"/>
    <w:pPr>
      <w:ind w:leftChars="800" w:left="1680"/>
    </w:pPr>
  </w:style>
  <w:style w:type="paragraph" w:styleId="aff1">
    <w:name w:val="Note Heading"/>
    <w:basedOn w:val="a1"/>
    <w:next w:val="a1"/>
    <w:qFormat/>
    <w:rsid w:val="00E52E9F"/>
  </w:style>
  <w:style w:type="paragraph" w:styleId="aff2">
    <w:name w:val="Date"/>
    <w:basedOn w:val="a1"/>
    <w:next w:val="a1"/>
    <w:rsid w:val="00E52E9F"/>
  </w:style>
  <w:style w:type="paragraph" w:styleId="50">
    <w:name w:val="List Bullet 5"/>
    <w:basedOn w:val="a1"/>
    <w:rsid w:val="00E52E9F"/>
    <w:pPr>
      <w:numPr>
        <w:numId w:val="4"/>
      </w:numPr>
    </w:pPr>
  </w:style>
  <w:style w:type="paragraph" w:styleId="aff3">
    <w:name w:val="Body Text First Indent"/>
    <w:basedOn w:val="afb"/>
    <w:rsid w:val="00E52E9F"/>
    <w:pPr>
      <w:ind w:firstLine="210"/>
    </w:pPr>
  </w:style>
  <w:style w:type="paragraph" w:styleId="27">
    <w:name w:val="Body Text First Indent 2"/>
    <w:basedOn w:val="aff4"/>
    <w:rsid w:val="00E52E9F"/>
    <w:pPr>
      <w:ind w:firstLine="210"/>
    </w:pPr>
  </w:style>
  <w:style w:type="paragraph" w:styleId="aff4">
    <w:name w:val="Body Text Indent"/>
    <w:basedOn w:val="a1"/>
    <w:rsid w:val="00E52E9F"/>
    <w:pPr>
      <w:spacing w:after="120"/>
      <w:ind w:left="360"/>
    </w:pPr>
  </w:style>
  <w:style w:type="paragraph" w:styleId="40">
    <w:name w:val="List Bullet 4"/>
    <w:basedOn w:val="a1"/>
    <w:rsid w:val="00E52E9F"/>
    <w:pPr>
      <w:numPr>
        <w:numId w:val="5"/>
      </w:numPr>
    </w:pPr>
  </w:style>
  <w:style w:type="paragraph" w:styleId="a0">
    <w:name w:val="List Bullet"/>
    <w:basedOn w:val="a1"/>
    <w:rsid w:val="00E52E9F"/>
    <w:pPr>
      <w:numPr>
        <w:numId w:val="6"/>
      </w:numPr>
    </w:pPr>
  </w:style>
  <w:style w:type="paragraph" w:styleId="20">
    <w:name w:val="List Bullet 2"/>
    <w:basedOn w:val="a1"/>
    <w:rsid w:val="00E52E9F"/>
    <w:pPr>
      <w:numPr>
        <w:numId w:val="7"/>
      </w:numPr>
    </w:pPr>
  </w:style>
  <w:style w:type="paragraph" w:styleId="30">
    <w:name w:val="List Bullet 3"/>
    <w:basedOn w:val="a1"/>
    <w:qFormat/>
    <w:rsid w:val="00E52E9F"/>
    <w:pPr>
      <w:numPr>
        <w:numId w:val="8"/>
      </w:numPr>
    </w:pPr>
  </w:style>
  <w:style w:type="paragraph" w:styleId="aff5">
    <w:name w:val="Title"/>
    <w:basedOn w:val="a1"/>
    <w:qFormat/>
    <w:rsid w:val="00E52E9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E52E9F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E52E9F"/>
    <w:pPr>
      <w:numPr>
        <w:numId w:val="9"/>
      </w:numPr>
    </w:pPr>
  </w:style>
  <w:style w:type="paragraph" w:styleId="2">
    <w:name w:val="List Number 2"/>
    <w:basedOn w:val="a1"/>
    <w:rsid w:val="00E52E9F"/>
    <w:pPr>
      <w:numPr>
        <w:numId w:val="10"/>
      </w:numPr>
    </w:pPr>
  </w:style>
  <w:style w:type="paragraph" w:styleId="aff7">
    <w:name w:val="List"/>
    <w:basedOn w:val="a1"/>
    <w:rsid w:val="00E52E9F"/>
    <w:pPr>
      <w:ind w:left="360" w:hanging="360"/>
    </w:pPr>
  </w:style>
  <w:style w:type="paragraph" w:styleId="aff8">
    <w:name w:val="Normal (Web)"/>
    <w:basedOn w:val="a1"/>
    <w:rsid w:val="00E52E9F"/>
    <w:rPr>
      <w:sz w:val="24"/>
      <w:szCs w:val="24"/>
    </w:rPr>
  </w:style>
  <w:style w:type="paragraph" w:styleId="36">
    <w:name w:val="Body Text 3"/>
    <w:basedOn w:val="a1"/>
    <w:qFormat/>
    <w:rsid w:val="00E52E9F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E52E9F"/>
    <w:pPr>
      <w:spacing w:after="120" w:line="480" w:lineRule="auto"/>
      <w:ind w:left="360"/>
    </w:pPr>
  </w:style>
  <w:style w:type="paragraph" w:styleId="aff9">
    <w:name w:val="Subtitle"/>
    <w:basedOn w:val="a1"/>
    <w:qFormat/>
    <w:rsid w:val="00E52E9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rsid w:val="00E52E9F"/>
    <w:pPr>
      <w:ind w:left="4320"/>
    </w:pPr>
  </w:style>
  <w:style w:type="paragraph" w:styleId="affb">
    <w:name w:val="Salutation"/>
    <w:basedOn w:val="a1"/>
    <w:next w:val="a1"/>
    <w:qFormat/>
    <w:rsid w:val="00E52E9F"/>
  </w:style>
  <w:style w:type="paragraph" w:styleId="29">
    <w:name w:val="List Continue 2"/>
    <w:basedOn w:val="a1"/>
    <w:rsid w:val="00E52E9F"/>
    <w:pPr>
      <w:spacing w:after="120"/>
      <w:ind w:left="720"/>
    </w:pPr>
  </w:style>
  <w:style w:type="paragraph" w:styleId="37">
    <w:name w:val="List Continue 3"/>
    <w:basedOn w:val="a1"/>
    <w:rsid w:val="00E52E9F"/>
    <w:pPr>
      <w:spacing w:after="120"/>
      <w:ind w:left="1080"/>
    </w:pPr>
  </w:style>
  <w:style w:type="paragraph" w:styleId="44">
    <w:name w:val="List Continue 4"/>
    <w:basedOn w:val="a1"/>
    <w:qFormat/>
    <w:rsid w:val="00E52E9F"/>
    <w:pPr>
      <w:spacing w:after="120"/>
      <w:ind w:left="1440"/>
    </w:pPr>
  </w:style>
  <w:style w:type="paragraph" w:styleId="55">
    <w:name w:val="List Continue 5"/>
    <w:basedOn w:val="a1"/>
    <w:rsid w:val="00E52E9F"/>
    <w:pPr>
      <w:spacing w:after="120"/>
      <w:ind w:left="1800"/>
    </w:pPr>
  </w:style>
  <w:style w:type="paragraph" w:styleId="2a">
    <w:name w:val="List 2"/>
    <w:basedOn w:val="a1"/>
    <w:rsid w:val="00E52E9F"/>
    <w:pPr>
      <w:ind w:left="720" w:hanging="360"/>
    </w:pPr>
  </w:style>
  <w:style w:type="paragraph" w:styleId="38">
    <w:name w:val="List 3"/>
    <w:basedOn w:val="a1"/>
    <w:rsid w:val="00E52E9F"/>
    <w:pPr>
      <w:ind w:left="1080" w:hanging="360"/>
    </w:pPr>
  </w:style>
  <w:style w:type="paragraph" w:styleId="45">
    <w:name w:val="List 4"/>
    <w:basedOn w:val="a1"/>
    <w:rsid w:val="00E52E9F"/>
    <w:pPr>
      <w:ind w:left="1440" w:hanging="360"/>
    </w:pPr>
  </w:style>
  <w:style w:type="paragraph" w:styleId="HTML8">
    <w:name w:val="HTML Preformatted"/>
    <w:basedOn w:val="a1"/>
    <w:qFormat/>
    <w:rsid w:val="00E52E9F"/>
    <w:rPr>
      <w:rFonts w:ascii="Courier New" w:hAnsi="Courier New" w:cs="Courier New"/>
      <w:sz w:val="20"/>
    </w:rPr>
  </w:style>
  <w:style w:type="paragraph" w:styleId="affc">
    <w:name w:val="Block Text"/>
    <w:basedOn w:val="a1"/>
    <w:rsid w:val="00E52E9F"/>
    <w:pPr>
      <w:spacing w:after="120"/>
      <w:ind w:left="1440" w:right="1440"/>
    </w:pPr>
  </w:style>
  <w:style w:type="paragraph" w:styleId="affd">
    <w:name w:val="Message Header"/>
    <w:basedOn w:val="a1"/>
    <w:rsid w:val="00E52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rsid w:val="00E52E9F"/>
  </w:style>
  <w:style w:type="table" w:styleId="2b">
    <w:name w:val="Table Colorful 2"/>
    <w:basedOn w:val="a3"/>
    <w:rsid w:val="00E52E9F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Grid 2"/>
    <w:basedOn w:val="a3"/>
    <w:qFormat/>
    <w:rsid w:val="00E52E9F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ubtle 1"/>
    <w:basedOn w:val="a3"/>
    <w:qFormat/>
    <w:rsid w:val="00E52E9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rsid w:val="00E52E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qFormat/>
    <w:rsid w:val="00E52E9F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Grid 1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3D effects 2"/>
    <w:basedOn w:val="a3"/>
    <w:rsid w:val="00E52E9F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E52E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lassic 1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9">
    <w:name w:val="Table 3D effects 3"/>
    <w:basedOn w:val="a3"/>
    <w:rsid w:val="00E52E9F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Columns 3"/>
    <w:basedOn w:val="a3"/>
    <w:rsid w:val="00E52E9F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E52E9F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b">
    <w:name w:val="Table Classic 3"/>
    <w:basedOn w:val="a3"/>
    <w:rsid w:val="00E52E9F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E52E9F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orful 1"/>
    <w:basedOn w:val="a3"/>
    <w:rsid w:val="00E52E9F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E52E9F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E52E9F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E52E9F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">
    <w:name w:val="Table Columns 1"/>
    <w:basedOn w:val="a3"/>
    <w:rsid w:val="00E52E9F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c">
    <w:name w:val="Table Grid 3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Subtle 2"/>
    <w:basedOn w:val="a3"/>
    <w:rsid w:val="00E52E9F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E52E9F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orful 3"/>
    <w:basedOn w:val="a3"/>
    <w:rsid w:val="00E52E9F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">
    <w:name w:val="Table Classic 2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E52E9F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rsid w:val="00E52E9F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3"/>
    <w:rsid w:val="00E52E9F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1">
    <w:name w:val="Table Simple 2"/>
    <w:basedOn w:val="a3"/>
    <w:rsid w:val="00E52E9F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Simple 3"/>
    <w:basedOn w:val="a3"/>
    <w:rsid w:val="00E52E9F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E52E9F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E52E9F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2">
    <w:name w:val="Заголовок 2 Знак"/>
    <w:basedOn w:val="a2"/>
    <w:link w:val="21"/>
    <w:uiPriority w:val="9"/>
    <w:rsid w:val="00E52E9F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customStyle="1" w:styleId="10">
    <w:name w:val="Заголовок 1 Знак"/>
    <w:basedOn w:val="a2"/>
    <w:link w:val="1"/>
    <w:uiPriority w:val="9"/>
    <w:rsid w:val="00E52E9F"/>
    <w:rPr>
      <w:rFonts w:ascii="Times New Roman" w:eastAsiaTheme="majorEastAsia" w:hAnsi="Times New Roman" w:cstheme="majorBidi" w:hint="default"/>
      <w:b/>
      <w:bCs/>
      <w:sz w:val="32"/>
      <w:szCs w:val="28"/>
    </w:rPr>
  </w:style>
  <w:style w:type="character" w:customStyle="1" w:styleId="32">
    <w:name w:val="Заголовок 3 Знак"/>
    <w:link w:val="31"/>
    <w:rsid w:val="00E52E9F"/>
    <w:rPr>
      <w:rFonts w:ascii="Times New Roman" w:eastAsiaTheme="minorEastAsia" w:hAnsi="Times New Roman" w:cs="Arial"/>
      <w:bCs/>
      <w:i/>
      <w:kern w:val="0"/>
      <w:sz w:val="28"/>
      <w:szCs w:val="26"/>
    </w:rPr>
  </w:style>
  <w:style w:type="paragraph" w:customStyle="1" w:styleId="afff4">
    <w:name w:val="Табл"/>
    <w:basedOn w:val="a1"/>
    <w:rsid w:val="00E52E9F"/>
    <w:pPr>
      <w:spacing w:line="240" w:lineRule="auto"/>
      <w:ind w:firstLine="0"/>
      <w:textAlignment w:val="bottom"/>
    </w:pPr>
    <w:rPr>
      <w:rFonts w:eastAsia="SimSun" w:cs="Times New Roman"/>
      <w:color w:val="000000"/>
      <w:sz w:val="24"/>
      <w:szCs w:val="24"/>
      <w:lang w:val="en-US" w:eastAsia="zh-CN"/>
    </w:rPr>
  </w:style>
  <w:style w:type="paragraph" w:customStyle="1" w:styleId="afff5">
    <w:name w:val="Для Кати"/>
    <w:basedOn w:val="a1"/>
    <w:rsid w:val="00E52E9F"/>
    <w:pPr>
      <w:tabs>
        <w:tab w:val="left" w:pos="300"/>
        <w:tab w:val="left" w:pos="2610"/>
      </w:tabs>
      <w:ind w:left="1417" w:right="567" w:firstLineChars="125" w:firstLine="350"/>
    </w:pPr>
    <w:rPr>
      <w:rFonts w:eastAsia="Calibri" w:cs="Times New Roman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andreevska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503979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kaandreevskai@yandex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WPS_1639578760</dc:creator>
  <cp:lastModifiedBy>Вероника Андреевская</cp:lastModifiedBy>
  <cp:revision>15</cp:revision>
  <dcterms:created xsi:type="dcterms:W3CDTF">2024-02-16T01:48:00Z</dcterms:created>
  <dcterms:modified xsi:type="dcterms:W3CDTF">2024-02-16T12:59:00Z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1899C2AB56E947F99FEE32A6AE3B2992</vt:lpwstr>
  </property>
</Properties>
</file>